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Tshela Moya / Ke nna yo Morena</w:t>
      </w:r>
    </w:p>
    <w:p/>
    <w:p>
      <w:pPr>
        <w:pStyle w:val="Heading2"/>
      </w:pPr>
      <w:r>
        <w:rPr>
          <w:sz w:val="28"/>
        </w:rPr>
        <w:t>Stimme (Solo Grp)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Tshe-la mo-ya_  | Tshe-la mo-ya_  |  | Tshe-la mo-ya_  | Tshe-la mo-ya o-ha-la-le’ | Tshe-la mo-ya_  | Tshe-la mo-ya_  |  | Tshe-la mo-ya_  | Tshe-la mo-ya o-ha-la-le' | Tshe- | la mo-ya_  | Tshe-la mo-ya_  |  | Tshe-la mo-ya_  | Tshe-la mo-ya o-ha-la’ | Mon- | ga-di Mes-si-ah_  | Mes-si-ah_  | Tshe- | la mo-ya_  | Tshe-la mo-ya o-ha-la’ | Mon- | ga-di Mes-si-ah_  | Mes-si-ah_  | Tshe- | la mo-ya_  | Tshe-la mo-ya o-ha-la-le- | lang. |  | Tshe-la mo-ya_ la’</w:t>
      </w:r>
    </w:p>
    <w:p/>
    <w:p/>
    <w:p>
      <w:pPr>
        <w:pStyle w:val="Heading2"/>
      </w:pPr>
      <w:r>
        <w:rPr>
          <w:sz w:val="28"/>
        </w:rPr>
        <w:t>Stimme (Tenor Solo)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Ma-hlo a bo-na_  |  | Ma-hlo a bo-na_  |  | Ke nna yo_ Mo-re-na | Ke nna yo_ Mo-re-na |</w:t>
      </w:r>
    </w:p>
    <w:p/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Tshe-la mo-ya_  | Tshe-la mo-ya_  | Tshe-la mo-ya o ha’ o-ha-la-le-lang. Tshe-la mo-ya_  | Tshe-la mo-ya_  | Tshe-la mo-ya o-ha o-ha-la-le-lang. Tshe-la mo-ya_  | Tshe-la mo-ya_  | Tshe-la mo-ya o-ha o-ha-la-le-lang. O | Mon-ga- | (a)- | di_  | Mes-si-ah! | Tshe-la mo-ya o-ha o-ha-la-le-lang. O | Mon-ga- | (a)- | di_  | Mes-si-ah! | Tshe-la mo-ya o-ha o-ha-la-le-lang. Ma-hlo a bo-na ke me-tsu ba Iwa-ne-la Mo-re-na. Ma-hlo a bo-na ke me_ tsu ba Iwa-ne-la Mo-re-na. Ke nna yo_ ke nna yo_ ke nna yo_ Mo-re-na_ Ke nna yo_ ke fil-thi-le. Ke nna yo_ ke nna yo_ ke nna yo_ Mo-re-na_ Ke nna yo_ ke fil-thi-le. | o-ha-la-le-lang.</w:t>
      </w:r>
    </w:p>
    <w:p/>
    <w:p/>
    <w:p>
      <w:pPr>
        <w:pStyle w:val="Heading2"/>
      </w:pPr>
      <w:r>
        <w:rPr>
          <w:sz w:val="28"/>
        </w:rPr>
        <w:t>Stimme (Mezzo)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Tshe-la mo-ya_  | Tshe-la mo-ya_  | Tshe-la mo-ya o ha’ o-ha-la-le-lang. Tshe-la mo-ya_  | Tshe-la mo-ya_  | Tshe-la mo-ya o-ha o-ha-la-le-lang. Tshe-la mo-ya_  | Tshe-la mo-ya_  | Tshe-la mo-ya o-ha o-ha-la-le-lang. O | Mon-ga- | (a)- | di_  | Mes-si-ah!_  | Tshe-la_ mo-ya o-ha o-ha-la-le-lang. O | Mon-ga- | (a)- | di_  | Mes-si-ah!_  | Tshe-la_ mo-ya o-ha o-ha-la-le-lang. Ma-hlo a bo-na ke me-tsu_ ba Iwa-ne-la Mo-re-na. Ma-hlo a bo-na ke me_ tsu_ ba Iwa-ne-la Mo-re-na. Ke nna yo_ ke nna yo_ ke nna yo_ Mo-re-na_ Ke nna yo_ ke fil-thi-le. Ke nna yo_ ke nna yo_ ke nna yo_ Mo-re-na_ Ke nna yo_ ke fil-thi-le. | o-ha-la-le-lang.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Tshe-la mo-ya_  | Tshe-la mo-ya_  | Tshe-la mo-ya o ha-la-le-lang. Tshe-la mo-ya_  | Tshe-la mo-ya_  | Tshe-la mo-ya o-ha-la-le-lang. Tshe-la mo-ya_  | Tshe-la mo-ya_  | Tshe-la mo-ya o-ha-la-le-lang. O | Mon-ga- | (a)- | di_  | Mes-si-ah! | Tshe-la mo-ya o-ha-la-le-lang. O | Mon-ga- | (a)- | di_  | Mes-si-ah! | Tshe-la mo-ya o-ha-la-le-lang. Ma-hlo a bo-na ke me-tsu ba Iwa-ne-la Mo-re-na. Ma-hlo a bo-na ke me-tsu ba Iwa-ne-la Mo-re-na. Ke nna yo_ ke nna yo_ ke nna yo_ Mo-re-na Ke nna yo_ ke fil-thi-le. Ke nna yo_ ke nna yo_ ke nna yo_ Mo-re-na Ke nna yo_ ke fil-thi-le. | la-le-lang.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Tshe-la mo-ya_  | Tshe-la mo-ya_  | Tshe-la mo-ya o ha-la-le-lang. | Mon-ha-di, Tshe-la mo-ya_  | Mes-si-ah Tshe-la mo-ya_  | Tshe-la mo-ya o-ha-la-le-lang. | Mon-ha-di, Tshe-la mo-ya | Mes-si-ah Tshe-la mo-ya_  | Tshe-la mo-ya o-ha-la-le-lang. | Mon-ha-di, O | Mon-ga- | (a)- | di | Mes-si-ah, Mes-si-ah! | Tshe-la mo-ya o-ha-la-le-lang. | Mon-ha-di, O | Mon-ga- | (a)- | di | Mes-si-ah, Mes-si-ah! | Tshe-la mo-ya o-ha-la-le-lang. Ma-hlo a bo-na ke me-tsu ba Iwa-ne-la Mo' | Mo-re-na. Ma-hlo a bo-na ke me-tsu ba Iwa-ne-la Mo' | Mo-re-na. Ke nna yo_ ke nna yo_ ke nna yo_ Mo-re-na Ke nna yo_ ke fil-thi-le. Ke nna yo_ ke nna yo_ ke nna yo_ Mo-re-na Ke nna yo_ ke fil-thi-le. | la-le-lang.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Tshe-la mo-ya_  | Tshe-la mo-ya_  | Tshe-la mo-ya o ha-la-le-lang. | Mon-ha-di, Tshe-la mo-ya_  | Mes-si-ah Tshe-la mo-ya_  | Tshe-la mo-ya o-ha-la-le-lang. | Mon-ha-di, Tshe-la mo-ya | Mes-si-ah Tshe-la mo-ya_  | Tshe-la mo-ya o-ha-la-le-lang. | Mon-ha-di, O | Mon-ga- | (a)- | di | Mes-si-ah, Mes-si-ah! | Tshe-la mo-ya o-ha-la-le-lang. | Mon-ha-di, O | Mon-ga- | (a)- | di | Mes-si-ah, Mes-si-ah! | Tshe-la mo-ya o-ha-la-le-lang. Ma-hlo a bo-na ke me-tsu ba Iwa-ne-la Mo' | Mo-re-na. Ma-hlo a bo-na ke me-tsu ba Iwa-ne-la Mo' | Mo-re-na. Ke nna yo_ ke nna yo_ ke nna yo_ Mo-re-na Ke nna yo_ ke fil-thi-le. Ke nna yo_ ke nna yo ke nna yo_ Mo-re-na Ke nna yo_ ke fil-thi-le. | la-le-lang.</w:t>
      </w:r>
    </w:p>
    <w:p/>
    <w:p/>
    <w:p/>
    <w:p>
      <w:r>
        <w:rPr>
          <w:i/>
          <w:sz w:val="18"/>
        </w:rPr>
        <w:t>Die Liedtexte basieren auf den Noten vom 03.08.2025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